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Гайсиной Марии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Гайсина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Гайсина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Гайсиной М.Д.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Гайсиной М.Д.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622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Гайсиной М.Д.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Гайсиной М.Д.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Гайсину Марию Дмитриевну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125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0412365400575012502415112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